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660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86MS0063-01-2025-002836-94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запрета пребывания вне жилого или иного помещения, являющегося место жительства либо пребывания поднадзорного лица, в период времени с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.00 часов до 06.00 часов следующих суток, за исключением случаев, связанных с исполнением трудовых обязанностей,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отсутствовал по месту жительства по адресу </w:t>
      </w:r>
      <w:r>
        <w:rPr>
          <w:rStyle w:val="cat-UserDefinedgrp-32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пояснил, что не слышал, когда приходил инспектор.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.04.2025;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10.03.2025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04.03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., и считает возможным назначить ему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Амбурцева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19.24 КоАП РФ и назначить наказание в виде административного штрафа в размере 1000 (одной тысячи)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1 16 01193019000 140,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0412365400635006602519178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8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_2025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660</w:t>
      </w:r>
      <w:r>
        <w:rPr>
          <w:rFonts w:ascii="Times New Roman" w:eastAsia="Times New Roman" w:hAnsi="Times New Roman" w:cs="Times New Roman"/>
          <w:sz w:val="20"/>
          <w:szCs w:val="20"/>
        </w:rPr>
        <w:t>-2608/20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4">
    <w:name w:val="cat-UserDefined grp-3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